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297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25.11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4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822050336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0412365400765002972620100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